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5C89" w14:textId="77777777" w:rsidR="002A3B16" w:rsidRDefault="002A3B16">
      <w:pPr>
        <w:jc w:val="center"/>
        <w:rPr>
          <w:b/>
          <w:sz w:val="32"/>
        </w:rPr>
      </w:pPr>
    </w:p>
    <w:p w14:paraId="317DCF8E" w14:textId="6D745EC3" w:rsidR="009C6DC7" w:rsidRDefault="00000000">
      <w:pPr>
        <w:jc w:val="center"/>
      </w:pPr>
      <w:r>
        <w:rPr>
          <w:b/>
          <w:sz w:val="32"/>
        </w:rPr>
        <w:t xml:space="preserve">CERERE – </w:t>
      </w:r>
      <w:proofErr w:type="spellStart"/>
      <w:r>
        <w:rPr>
          <w:b/>
          <w:sz w:val="32"/>
        </w:rPr>
        <w:t>Informații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interes</w:t>
      </w:r>
      <w:proofErr w:type="spellEnd"/>
      <w:r>
        <w:rPr>
          <w:b/>
          <w:sz w:val="32"/>
        </w:rPr>
        <w:t xml:space="preserve"> public (Legea 544/2001)</w:t>
      </w:r>
    </w:p>
    <w:p w14:paraId="42903F5F" w14:textId="77777777" w:rsidR="009C6DC7" w:rsidRDefault="009C6DC7"/>
    <w:p w14:paraId="32DBEF9C" w14:textId="77777777" w:rsidR="009C6DC7" w:rsidRDefault="00000000">
      <w:pPr>
        <w:spacing w:after="120"/>
      </w:pPr>
      <w:r>
        <w:t>Către: Institutul de Cercetare a Calității Vieții (ICCV) – Academia Română</w:t>
      </w:r>
    </w:p>
    <w:p w14:paraId="3A84142E" w14:textId="77777777" w:rsidR="009C6DC7" w:rsidRDefault="00000000">
      <w:pPr>
        <w:spacing w:after="120"/>
      </w:pPr>
      <w:r>
        <w:t>Adresa: Casa Academiei Române, Calea 13 Septembrie nr. 13, et. 2, Sector 5, cod 050711, București | E-mail: iccv@iccv.ro | Fax: (+4021) – 318.24.62</w:t>
      </w:r>
    </w:p>
    <w:p w14:paraId="780700C0" w14:textId="77777777" w:rsidR="009C6DC7" w:rsidRDefault="009C6DC7">
      <w:pPr>
        <w:spacing w:after="120"/>
      </w:pPr>
    </w:p>
    <w:p w14:paraId="3FB4B000" w14:textId="77777777" w:rsidR="009C6DC7" w:rsidRDefault="00000000">
      <w:pPr>
        <w:spacing w:after="120"/>
      </w:pPr>
      <w:r>
        <w:t>Subsemnatul/Subsemnata: [Nume și prenume]</w:t>
      </w:r>
    </w:p>
    <w:p w14:paraId="11D0B935" w14:textId="77777777" w:rsidR="009C6DC7" w:rsidRDefault="00000000">
      <w:pPr>
        <w:spacing w:after="120"/>
      </w:pPr>
      <w:r>
        <w:t>Domiciliat(ă) în: [Adresă] | Telefon: [_____] | E-mail: [_____]</w:t>
      </w:r>
    </w:p>
    <w:p w14:paraId="0F5DEB7E" w14:textId="77777777" w:rsidR="009C6DC7" w:rsidRDefault="00000000">
      <w:pPr>
        <w:spacing w:after="120"/>
      </w:pPr>
      <w:r>
        <w:t>În calitate de: [persoană fizică / reprezentant organizație: denumire, CUI]</w:t>
      </w:r>
    </w:p>
    <w:p w14:paraId="211FEDF5" w14:textId="77777777" w:rsidR="009C6DC7" w:rsidRDefault="009C6DC7">
      <w:pPr>
        <w:spacing w:after="120"/>
      </w:pPr>
    </w:p>
    <w:p w14:paraId="60F897C9" w14:textId="77777777" w:rsidR="009C6DC7" w:rsidRDefault="00000000">
      <w:pPr>
        <w:spacing w:after="120"/>
      </w:pPr>
      <w:r>
        <w:t>În temeiul Legii 544/2001 privind liberul acces la informațiile de interes public, vă rog să-mi furnizați următoarele informații/documente:</w:t>
      </w:r>
    </w:p>
    <w:p w14:paraId="3BE3D44F" w14:textId="77777777" w:rsidR="009C6DC7" w:rsidRDefault="00000000">
      <w:pPr>
        <w:spacing w:after="120"/>
      </w:pPr>
      <w:r>
        <w:t>1) [Descriere clară și suficient de detaliată a informației solicitate]</w:t>
      </w:r>
    </w:p>
    <w:p w14:paraId="2E54AFD2" w14:textId="77777777" w:rsidR="009C6DC7" w:rsidRDefault="00000000">
      <w:pPr>
        <w:spacing w:after="120"/>
      </w:pPr>
      <w:r>
        <w:t>2) [____]</w:t>
      </w:r>
    </w:p>
    <w:p w14:paraId="01E9CBF5" w14:textId="77777777" w:rsidR="009C6DC7" w:rsidRDefault="009C6DC7">
      <w:pPr>
        <w:spacing w:after="120"/>
      </w:pPr>
    </w:p>
    <w:p w14:paraId="0142201E" w14:textId="77777777" w:rsidR="009C6DC7" w:rsidRDefault="00000000">
      <w:pPr>
        <w:spacing w:after="120"/>
      </w:pPr>
      <w:r>
        <w:t>Prefer modalitatea de comunicare: [e-mail / poștă / la sediul ICCV]</w:t>
      </w:r>
    </w:p>
    <w:p w14:paraId="60D6D586" w14:textId="77777777" w:rsidR="009C6DC7" w:rsidRDefault="00000000">
      <w:pPr>
        <w:spacing w:after="120"/>
      </w:pPr>
      <w:r>
        <w:t>Sunt de acord cu plata eventualelor costuri de copiere/expediere conform legislației în vigoare.</w:t>
      </w:r>
    </w:p>
    <w:p w14:paraId="2CCA501D" w14:textId="77777777" w:rsidR="009C6DC7" w:rsidRDefault="009C6DC7">
      <w:pPr>
        <w:spacing w:after="120"/>
      </w:pPr>
    </w:p>
    <w:p w14:paraId="6870387B" w14:textId="77777777" w:rsidR="009C6DC7" w:rsidRDefault="00000000">
      <w:pPr>
        <w:spacing w:after="120"/>
      </w:pPr>
      <w:r>
        <w:t>Data: [____]                              Semnătura: [____]</w:t>
      </w:r>
    </w:p>
    <w:p w14:paraId="3433BF9E" w14:textId="77777777" w:rsidR="009C6DC7" w:rsidRDefault="009C6DC7"/>
    <w:p w14:paraId="404AF0AE" w14:textId="77777777" w:rsidR="009C6DC7" w:rsidRDefault="00000000">
      <w:r>
        <w:rPr>
          <w:i/>
        </w:rPr>
        <w:t>Notă GDPR: Datele personale furnizate sunt utilizate exclusiv pentru soluționarea cererii de informații de interes public, conform Legii 544/2001 și legislației privind protecția datelor.</w:t>
      </w:r>
    </w:p>
    <w:sectPr w:rsidR="009C6DC7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9F663" w14:textId="77777777" w:rsidR="005C2568" w:rsidRDefault="005C2568">
      <w:pPr>
        <w:spacing w:after="0" w:line="240" w:lineRule="auto"/>
      </w:pPr>
      <w:r>
        <w:separator/>
      </w:r>
    </w:p>
  </w:endnote>
  <w:endnote w:type="continuationSeparator" w:id="0">
    <w:p w14:paraId="7B8F051C" w14:textId="77777777" w:rsidR="005C2568" w:rsidRDefault="005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EAD1" w14:textId="77777777" w:rsidR="009C6DC7" w:rsidRDefault="00000000">
    <w:pPr>
      <w:pStyle w:val="Footer"/>
      <w:jc w:val="center"/>
    </w:pPr>
    <w:proofErr w:type="spellStart"/>
    <w:r>
      <w:rPr>
        <w:i/>
        <w:sz w:val="18"/>
      </w:rPr>
      <w:t>Legea</w:t>
    </w:r>
    <w:proofErr w:type="spellEnd"/>
    <w:r>
      <w:rPr>
        <w:i/>
        <w:sz w:val="18"/>
      </w:rPr>
      <w:t xml:space="preserve"> 544/2001 – </w:t>
    </w:r>
    <w:proofErr w:type="spellStart"/>
    <w:r>
      <w:rPr>
        <w:i/>
        <w:sz w:val="18"/>
      </w:rPr>
      <w:t>Acces</w:t>
    </w:r>
    <w:proofErr w:type="spellEnd"/>
    <w:r>
      <w:rPr>
        <w:i/>
        <w:sz w:val="18"/>
      </w:rPr>
      <w:t xml:space="preserve"> la </w:t>
    </w:r>
    <w:proofErr w:type="spellStart"/>
    <w:r>
      <w:rPr>
        <w:i/>
        <w:sz w:val="18"/>
      </w:rPr>
      <w:t>informații</w:t>
    </w:r>
    <w:proofErr w:type="spellEnd"/>
    <w:r>
      <w:rPr>
        <w:i/>
        <w:sz w:val="18"/>
      </w:rPr>
      <w:t xml:space="preserve"> de </w:t>
    </w:r>
    <w:proofErr w:type="spellStart"/>
    <w:r>
      <w:rPr>
        <w:i/>
        <w:sz w:val="18"/>
      </w:rPr>
      <w:t>interes</w:t>
    </w:r>
    <w:proofErr w:type="spellEnd"/>
    <w:r>
      <w:rPr>
        <w:i/>
        <w:sz w:val="18"/>
      </w:rPr>
      <w:t xml:space="preserve"> public | ICCV – Academia </w:t>
    </w:r>
    <w:proofErr w:type="spellStart"/>
    <w:r>
      <w:rPr>
        <w:i/>
        <w:sz w:val="18"/>
      </w:rPr>
      <w:t>Română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04F3E" w14:textId="77777777" w:rsidR="005C2568" w:rsidRDefault="005C2568">
      <w:pPr>
        <w:spacing w:after="0" w:line="240" w:lineRule="auto"/>
      </w:pPr>
      <w:r>
        <w:separator/>
      </w:r>
    </w:p>
  </w:footnote>
  <w:footnote w:type="continuationSeparator" w:id="0">
    <w:p w14:paraId="4E821DC0" w14:textId="77777777" w:rsidR="005C2568" w:rsidRDefault="005C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E57B" w14:textId="44E3D3C9" w:rsidR="009C6DC7" w:rsidRDefault="00CB76D2">
    <w:pPr>
      <w:pStyle w:val="Header"/>
      <w:jc w:val="center"/>
    </w:pPr>
    <w:r w:rsidRPr="00387DF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48D4A5E" wp14:editId="3A7ED325">
          <wp:simplePos x="0" y="0"/>
          <wp:positionH relativeFrom="margin">
            <wp:posOffset>-921835</wp:posOffset>
          </wp:positionH>
          <wp:positionV relativeFrom="paragraph">
            <wp:posOffset>-260288</wp:posOffset>
          </wp:positionV>
          <wp:extent cx="884779" cy="866676"/>
          <wp:effectExtent l="19050" t="0" r="0" b="0"/>
          <wp:wrapNone/>
          <wp:docPr id="23" name="Picture 23" descr="A gold and blue coin with a person holding a swo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gold and blue coin with a person holding a swor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79" cy="866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  <w:sz w:val="20"/>
      </w:rPr>
      <w:t>ACADEMIA ROMÂNĂ</w:t>
    </w:r>
    <w:r w:rsidR="00000000">
      <w:rPr>
        <w:b/>
        <w:sz w:val="20"/>
      </w:rPr>
      <w:br/>
      <w:t>INSTITUTUL NAŢIONAL DE CERCETĂRI ECONOMICE “COSTIN C. KIRIŢESCU”</w:t>
    </w:r>
    <w:r w:rsidR="00000000">
      <w:rPr>
        <w:b/>
        <w:sz w:val="20"/>
      </w:rPr>
      <w:br/>
      <w:t>INSTITUTUL DE CERCETARE A CALITĂŢII VIEŢII</w:t>
    </w:r>
    <w:r w:rsidR="00000000">
      <w:rPr>
        <w:b/>
        <w:sz w:val="20"/>
      </w:rPr>
      <w:br/>
      <w:t xml:space="preserve">Casa </w:t>
    </w:r>
    <w:proofErr w:type="spellStart"/>
    <w:r w:rsidR="00000000">
      <w:rPr>
        <w:b/>
        <w:sz w:val="20"/>
      </w:rPr>
      <w:t>Academiei</w:t>
    </w:r>
    <w:proofErr w:type="spellEnd"/>
    <w:r w:rsidR="00000000">
      <w:rPr>
        <w:b/>
        <w:sz w:val="20"/>
      </w:rPr>
      <w:t xml:space="preserve"> </w:t>
    </w:r>
    <w:proofErr w:type="spellStart"/>
    <w:r w:rsidR="00000000">
      <w:rPr>
        <w:b/>
        <w:sz w:val="20"/>
      </w:rPr>
      <w:t>Române</w:t>
    </w:r>
    <w:proofErr w:type="spellEnd"/>
    <w:r w:rsidR="00000000">
      <w:rPr>
        <w:b/>
        <w:sz w:val="20"/>
      </w:rPr>
      <w:t xml:space="preserve">, Calea 13 </w:t>
    </w:r>
    <w:proofErr w:type="spellStart"/>
    <w:r w:rsidR="00000000">
      <w:rPr>
        <w:b/>
        <w:sz w:val="20"/>
      </w:rPr>
      <w:t>Septembrie</w:t>
    </w:r>
    <w:proofErr w:type="spellEnd"/>
    <w:r w:rsidR="00000000">
      <w:rPr>
        <w:b/>
        <w:sz w:val="20"/>
      </w:rPr>
      <w:t xml:space="preserve"> nr. 13, et. 2, Sector 5, cod 050711, </w:t>
    </w:r>
    <w:proofErr w:type="spellStart"/>
    <w:r w:rsidR="00000000">
      <w:rPr>
        <w:b/>
        <w:sz w:val="20"/>
      </w:rPr>
      <w:t>București</w:t>
    </w:r>
    <w:proofErr w:type="spellEnd"/>
    <w:r w:rsidR="00000000">
      <w:rPr>
        <w:b/>
        <w:sz w:val="20"/>
      </w:rPr>
      <w:br/>
      <w:t>Tel.: (+4021) – 318.24.61    Fax: (+4021) – 318.24.62</w:t>
    </w:r>
    <w:r w:rsidR="00000000">
      <w:rPr>
        <w:b/>
        <w:sz w:val="20"/>
      </w:rPr>
      <w:br/>
      <w:t>Web: http://www.iccv.ro    e-mail: iccv@iccv.ro; secretariat.iccv@gmail.com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2187816">
    <w:abstractNumId w:val="8"/>
  </w:num>
  <w:num w:numId="2" w16cid:durableId="1368263706">
    <w:abstractNumId w:val="6"/>
  </w:num>
  <w:num w:numId="3" w16cid:durableId="1190875912">
    <w:abstractNumId w:val="5"/>
  </w:num>
  <w:num w:numId="4" w16cid:durableId="879975285">
    <w:abstractNumId w:val="4"/>
  </w:num>
  <w:num w:numId="5" w16cid:durableId="1820460597">
    <w:abstractNumId w:val="7"/>
  </w:num>
  <w:num w:numId="6" w16cid:durableId="77600777">
    <w:abstractNumId w:val="3"/>
  </w:num>
  <w:num w:numId="7" w16cid:durableId="208033854">
    <w:abstractNumId w:val="2"/>
  </w:num>
  <w:num w:numId="8" w16cid:durableId="734162151">
    <w:abstractNumId w:val="1"/>
  </w:num>
  <w:num w:numId="9" w16cid:durableId="162499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3B16"/>
    <w:rsid w:val="00326F90"/>
    <w:rsid w:val="005C2568"/>
    <w:rsid w:val="009C6DC7"/>
    <w:rsid w:val="00AA1D8D"/>
    <w:rsid w:val="00B20684"/>
    <w:rsid w:val="00B47730"/>
    <w:rsid w:val="00CB0664"/>
    <w:rsid w:val="00CB76D2"/>
    <w:rsid w:val="00E948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9DBF365"/>
  <w14:defaultImageDpi w14:val="300"/>
  <w15:docId w15:val="{92BAEA8F-6DF3-3449-BC76-B097CA6B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Sebastian Fitzek</cp:lastModifiedBy>
  <cp:revision>3</cp:revision>
  <dcterms:created xsi:type="dcterms:W3CDTF">2013-12-23T23:15:00Z</dcterms:created>
  <dcterms:modified xsi:type="dcterms:W3CDTF">2025-09-09T16:38:00Z</dcterms:modified>
  <cp:category/>
</cp:coreProperties>
</file>